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书名：葫芦兄弟  12  妖迷心窍</w:t>
      </w:r>
    </w:p>
    <w:p>
      <w:r>
        <w:t>作者：上海美术电影制片厂著；孙宇婷文</w:t>
      </w:r>
    </w:p>
    <w:p>
      <w:r>
        <w:t>出版社：海口:南方出版社,2017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葫芦兄弟  12  妖迷心窍 评论地址：https://www.jiaokey.com/book/detail/14725025.html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