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11  巧夺如意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11  巧夺如意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本书出售、求购地址：https://www.jiaokey.com/book/detail/14725024.html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11  巧夺如意.html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