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10  捕风捉影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10  捕风捉影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本书出售、求购地址：https://www.jiaokey.com/book/detail/14725023.html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10  捕风捉影.html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