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书名：“翻翻”天才的脑袋瓜  揭秘发明</w:t>
      </w:r>
    </w:p>
    <w:p>
      <w:r>
        <w:t>作者：（中国）柳七</w:t>
      </w:r>
    </w:p>
    <w:p>
      <w:r>
        <w:t>出版社：中国中福会出版社,2019.08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“翻翻”天才的脑袋瓜  揭秘发明 评论地址：https://www.jiaokey.com/book/detail/14725011.html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