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书名：绘本森林  中国民间神话故事  孟姜女器长城</w:t>
      </w:r>
    </w:p>
    <w:p>
      <w:r>
        <w:t>作者：酱油熊</w:t>
      </w:r>
    </w:p>
    <w:p>
      <w:r>
        <w:t>出版社：北京:中国画报出版社,2017.06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绘本森林  中国民间神话故事  孟姜女器长城 评论地址：https://www.jiaokey.com/book/detail/14725007.html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