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书名：小猫咪吐泡泡</w:t>
      </w:r>
    </w:p>
    <w:p>
      <w:r>
        <w:t>作者:苏梅著；蓝咔坊动漫设计工作室绘</w:t>
      </w:r>
    </w:p>
    <w:p>
      <w:r>
        <w:t>出版社:阳光出版社,2018.07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小猫咪吐泡泡评论地址：https://www.jiaokey.com/book/detail/14724972.html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