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书名：会咬人的电</w:t>
      </w:r>
    </w:p>
    <w:p>
      <w:r>
        <w:t>作者：刘建华，苏梅</w:t>
      </w:r>
    </w:p>
    <w:p>
      <w:r>
        <w:t>出版社：阳光出版社,2018.07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会咬人的电 评论地址：https://www.jiaokey.com/book/detail/14724967.html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