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书名：球球的冠军梦</w:t>
      </w:r>
    </w:p>
    <w:p>
      <w:r>
        <w:t>作者：刘建华著；蓝咔坊动漫设计工作室绘</w:t>
      </w:r>
    </w:p>
    <w:p>
      <w:r>
        <w:t>出版社：阳光出版社,2018.07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球球的冠军梦 评论地址：https://www.jiaokey.com/book/detail/14724966.html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