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迷路之后找回家空间思维管理</w:t>
      </w:r>
    </w:p>
    <w:p>
      <w:r>
        <w:rPr>
          <w:rFonts w:ascii="宋体" w:hAnsi="宋体" w:eastAsia="宋体"/>
          <w:sz w:val="24"/>
        </w:rPr>
        <w:t>（美）朱莉·迪勒缪斯（Julie Dillemuth）著；（美）劳拉·伍德（Laura Wood）绘；王玮译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迷路之后找回家空间思维管理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（美）朱莉·迪勒缪斯（Julie Dillemuth）著；（美）劳拉·伍德（Laura Wood）绘；王玮译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本书出售、求购地址：https://www.jiaokey.com/book/detail/14724960.html</w:t>
      </w:r>
    </w:p>
    <w:p>
      <w:r>
        <w:t>更多相关图书推荐：https://www.jiaokey.com</w:t>
      </w:r>
    </w:p>
    <w:p>
      <w:r>
        <w:t>（美）朱莉·迪勒缪斯（Julie Dillemuth）著；（美）劳拉·伍德（Laura Wood）绘；王玮译 其他作品：https://www.jiaokey.com/tag/（美）朱莉·迪勒缪斯（Julie Dillemuth）著；（美）劳拉·伍德（Laura Wood）绘；王玮译.html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关键词搜索：https://www.jiaokey.com/tag/迷路之后找回家空间思维管理.html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