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当情绪来敲门感知力管理</w:t>
      </w:r>
    </w:p>
    <w:p>
      <w:r>
        <w:rPr>
          <w:rFonts w:ascii="宋体" w:hAnsi="宋体" w:eastAsia="宋体"/>
          <w:sz w:val="24"/>
        </w:rPr>
        <w:t>（美）劳伦·鲁本斯坦（Lauren Rubenstein）著；（美）雪莉·赫亨伯格（Shelly Hehenberger）绘；王玮译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当情绪来敲门感知力管理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（美）劳伦·鲁本斯坦（Lauren Rubenstein）著；（美）雪莉·赫亨伯格（Shelly Hehenberger）绘；王玮译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本书出售、求购地址：https://www.jiaokey.com/book/detail/14724957.html</w:t>
      </w:r>
    </w:p>
    <w:p>
      <w:r>
        <w:t>更多相关图书推荐：https://www.jiaokey.com</w:t>
      </w:r>
    </w:p>
    <w:p>
      <w:r>
        <w:t>（美）劳伦·鲁本斯坦（Lauren Rubenstein）著；（美）雪莉·赫亨伯格（Shelly Hehenberger）绘；王玮译 其他作品：https://www.jiaokey.com/tag/（美）劳伦·鲁本斯坦（Lauren Rubenstein）著；（美）雪莉·赫亨伯格（Shelly Hehenberger）绘；王玮译.html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关键词搜索：https://www.jiaokey.com/tag/当情绪来敲门感知力管理.html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