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九牛一毛  栩栩如生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九牛一毛  栩栩如生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本书出售、求购地址：https://www.jiaokey.com/book/detail/14724942.html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九牛一毛  栩栩如生.html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