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4  小羊睡不着</w:t>
      </w:r>
    </w:p>
    <w:p>
      <w:r>
        <w:rPr>
          <w:rFonts w:ascii="宋体" w:hAnsi="宋体" w:eastAsia="宋体"/>
          <w:sz w:val="24"/>
        </w:rPr>
        <w:t>（英）卡尔·诺拉克著；（日）松冈芽衣绘；金波审译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4  小羊睡不着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（英）卡尔·诺拉克著；（日）松冈芽衣绘；金波审译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本书出售、求购地址：https://www.jiaokey.com/book/detail/14724927.html</w:t>
      </w:r>
    </w:p>
    <w:p>
      <w:r>
        <w:t>更多相关图书推荐：https://www.jiaokey.com</w:t>
      </w:r>
    </w:p>
    <w:p>
      <w:r>
        <w:t>（英）卡尔·诺拉克著；（日）松冈芽衣绘；金波审译 其他作品：https://www.jiaokey.com/tag/（英）卡尔·诺拉克著；（日）松冈芽衣绘；金波审译.html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4  小羊睡不着.html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