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星星和房屋的故事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星星和房屋的故事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本书出售、求购地址：https://www.jiaokey.com/book/detail/14724922.html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关键词搜索：https://www.jiaokey.com/tag/星星和房屋的故事.html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