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书名：我不吃！挑食的故事</w:t>
      </w:r>
    </w:p>
    <w:p>
      <w:r>
        <w:t>作者：（美）乔什·施耐德著</w:t>
      </w:r>
    </w:p>
    <w:p>
      <w:r>
        <w:t>出版社：石家庄:花山文艺出版社,2018.11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我不吃！挑食的故事 评论地址：https://www.jiaokey.com/book/detail/14724914.html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