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书名：棉花糖和云朵妈妈播种好习惯图画故事书  寻找美丽的童话世界</w:t>
      </w:r>
    </w:p>
    <w:p>
      <w:r>
        <w:t>作者：央视动画有限公司著；白鸽童书馆改编</w:t>
      </w:r>
    </w:p>
    <w:p>
      <w:r>
        <w:t>出版社：北京:中国和平出版社,2018.10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棉花糖和云朵妈妈播种好习惯图画故事书  寻找美丽的童话世界 评论地址：https://www.jiaokey.com/book/detail/14724894.html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