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乱糟糟的皮克动物园</w:t>
      </w:r>
    </w:p>
    <w:p>
      <w:r>
        <w:rPr>
          <w:rFonts w:ascii="宋体" w:hAnsi="宋体" w:eastAsia="宋体"/>
          <w:sz w:val="24"/>
        </w:rPr>
        <w:t>（爱尔兰）凯文·沃尔德伦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73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73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乱糟糟的皮克动物园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（爱尔兰）凯文·沃尔德伦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本书出售、求购地址：https://www.jiaokey.com/book/detail/14724887.html</w:t>
      </w:r>
    </w:p>
    <w:p>
      <w:r>
        <w:t>更多相关图书推荐：https://www.jiaokey.com</w:t>
      </w:r>
    </w:p>
    <w:p>
      <w:r>
        <w:t>（爱尔兰）凯文·沃尔德伦 其他作品：https://www.jiaokey.com/tag/（爱尔兰）凯文·沃尔德伦.html</w:t>
      </w:r>
    </w:p>
    <w:p>
      <w:r>
        <w:t>石家庄:花山文艺出版社,2019.06 出版图书：https://www.jiaokey.com/tag/石家庄:花山文艺出版社,2019.06.html</w:t>
      </w:r>
    </w:p>
    <w:p>
      <w:r>
        <w:t>关键词搜索：https://www.jiaokey.com/tag/儿童故事-图画故事-爱尔兰-现代.html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