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雪梨派  汤吉飙车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雪梨派  汤吉飙车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本书出售、求购地址：https://www.jiaokey.com/book/detail/14724881.html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雪梨派  汤吉飙车.html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