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柠檬派  捣蛋猫帮大忙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柠檬派  捣蛋猫帮大忙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本书出售、求购地址：https://www.jiaokey.com/book/detail/14724867.html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柠檬派  捣蛋猫帮大忙.html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