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柠檬派  高高的树上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柠檬派  高高的树上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本书出售、求购地址：https://www.jiaokey.com/book/detail/14724866.html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柠檬派  高高的树上.html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