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柠檬派  贪吃的兔子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柠檬派  贪吃的兔子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本书出售、求购地址：https://www.jiaokey.com/book/detail/14724862.html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柠檬派  贪吃的兔子.html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