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3  拼插故事书  赛场新搭档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3  拼插故事书  赛场新搭档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本书出售、求购地址：https://www.jiaokey.com/book/detail/14724855.html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关键词搜索：https://www.jiaokey.com/tag/赛车总动员  3  拼插故事书  赛场新搭档.html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