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书名：幼儿入园适应绘本  呼呼和噜噜</w:t>
      </w:r>
    </w:p>
    <w:p>
      <w:r>
        <w:t>作者：徐曼丽主编</w:t>
      </w:r>
    </w:p>
    <w:p>
      <w:r>
        <w:t>出版社：中国环境出版社,2017.09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幼儿入园适应绘本  呼呼和噜噜 评论地址：https://www.jiaokey.com/book/detail/14724850.html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