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欢乐动物园  跟着凯文学数学  阶段三  新来的朋友  英汉对照</w:t>
      </w:r>
    </w:p>
    <w:p>
      <w:r>
        <w:rPr>
          <w:rFonts w:ascii="宋体" w:hAnsi="宋体" w:eastAsia="宋体"/>
          <w:sz w:val="24"/>
        </w:rPr>
        <w:t>（英）格里菲斯著；高振宇译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欢乐动物园  跟着凯文学数学  阶段三  新来的朋友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（英）格里菲斯著；高振宇译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本书出售、求购地址：https://www.jiaokey.com/book/detail/14724845.html</w:t>
      </w:r>
    </w:p>
    <w:p>
      <w:r>
        <w:t>更多相关图书推荐：https://www.jiaokey.com</w:t>
      </w:r>
    </w:p>
    <w:p>
      <w:r>
        <w:t>（英）格里菲斯著；高振宇译 其他作品：https://www.jiaokey.com/tag/（英）格里菲斯著；高振宇译.html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关键词搜索：https://www.jiaokey.com/tag/欢乐动物园  跟着凯文学数学  阶段三  新来的朋友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