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儿童情绪管理绘本之我要养成好习惯系列  我不怕去医院</w:t>
      </w:r>
    </w:p>
    <w:p>
      <w:r>
        <w:rPr>
          <w:rFonts w:ascii="宋体" w:hAnsi="宋体" w:eastAsia="宋体"/>
          <w:sz w:val="24"/>
        </w:rPr>
        <w:t>（美）霍华德·J.博尼特著；（美）迈克尔·S.韦伯绘；左右妈译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儿童情绪管理绘本之我要养成好习惯系列  我不怕去医院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（美）霍华德·J.博尼特著；（美）迈克尔·S.韦伯绘；左右妈译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本书出售、求购地址：https://www.jiaokey.com/book/detail/14724837.html</w:t>
      </w:r>
    </w:p>
    <w:p>
      <w:r>
        <w:t>更多相关图书推荐：https://www.jiaokey.com</w:t>
      </w:r>
    </w:p>
    <w:p>
      <w:r>
        <w:t>（美）霍华德·J.博尼特著；（美）迈克尔·S.韦伯绘；左右妈译 其他作品：https://www.jiaokey.com/tag/（美）霍华德·J.博尼特著；（美）迈克尔·S.韦伯绘；左右妈译.html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关键词搜索：https://www.jiaokey.com/tag/儿童情绪管理绘本之我要养成好习惯系列  我不怕去医院.html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