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儿童情绪管理绘本之我要养成好习惯系列  伊莱家的谎言机</w:t>
      </w:r>
    </w:p>
    <w:p>
      <w:r>
        <w:rPr>
          <w:rFonts w:ascii="宋体" w:hAnsi="宋体" w:eastAsia="宋体"/>
          <w:sz w:val="24"/>
        </w:rPr>
        <w:t>（美）桑德拉·莱文斯著；（美）杰弗里·艾伯乐绘；微笑译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儿童情绪管理绘本之我要养成好习惯系列  伊莱家的谎言机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（美）桑德拉·莱文斯著；（美）杰弗里·艾伯乐绘；微笑译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本书出售、求购地址：https://www.jiaokey.com/book/detail/14724835.html</w:t>
      </w:r>
    </w:p>
    <w:p>
      <w:r>
        <w:t>更多相关图书推荐：https://www.jiaokey.com</w:t>
      </w:r>
    </w:p>
    <w:p>
      <w:r>
        <w:t>（美）桑德拉·莱文斯著；（美）杰弗里·艾伯乐绘；微笑译 其他作品：https://www.jiaokey.com/tag/（美）桑德拉·莱文斯著；（美）杰弗里·艾伯乐绘；微笑译.html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关键词搜索：https://www.jiaokey.com/tag/儿童情绪管理绘本之我要养成好习惯系列  伊莱家的谎言机.html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