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AR超级看  小贝壳受伤了</w:t>
      </w:r>
    </w:p>
    <w:p>
      <w:r>
        <w:rPr>
          <w:rFonts w:ascii="宋体" w:hAnsi="宋体" w:eastAsia="宋体"/>
          <w:sz w:val="24"/>
        </w:rPr>
        <w:t>艾斯特尔·阿尔西纳著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AR超级看  小贝壳受伤了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艾斯特尔·阿尔西纳著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本书出售、求购地址：https://www.jiaokey.com/book/detail/14724830.html</w:t>
      </w:r>
    </w:p>
    <w:p>
      <w:r>
        <w:t>更多相关图书推荐：https://www.jiaokey.com</w:t>
      </w:r>
    </w:p>
    <w:p>
      <w:r>
        <w:t>艾斯特尔·阿尔西纳著 其他作品：https://www.jiaokey.com/tag/艾斯特尔·阿尔西纳著.html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关键词搜索：https://www.jiaokey.com/tag/AR超级看  小贝壳受伤了.html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