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友爱的熊猫体操  伙伴协作力</w:t>
      </w:r>
    </w:p>
    <w:p>
      <w:r>
        <w:rPr>
          <w:rFonts w:ascii="宋体" w:hAnsi="宋体" w:eastAsia="宋体"/>
          <w:sz w:val="24"/>
        </w:rPr>
        <w:t>（日）入山智著绘；黄锐译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友爱的熊猫体操  伙伴协作力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（日）入山智著绘；黄锐译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本书出售、求购地址：https://www.jiaokey.com/book/detail/14724824.html</w:t>
      </w:r>
    </w:p>
    <w:p>
      <w:r>
        <w:t>更多相关图书推荐：https://www.jiaokey.com</w:t>
      </w:r>
    </w:p>
    <w:p>
      <w:r>
        <w:t>（日）入山智著绘；黄锐译 其他作品：https://www.jiaokey.com/tag/（日）入山智著绘；黄锐译.html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关键词搜索：https://www.jiaokey.com/tag/友爱的熊猫体操  伙伴协作力.html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