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书名：功夫熊猫收徒弟</w:t>
      </w:r>
    </w:p>
    <w:p>
      <w:r>
        <w:t>作者：李牧雨文；石波绘</w:t>
      </w:r>
    </w:p>
    <w:p>
      <w:r>
        <w:t>出版社：成都:四川文艺出版社,2018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功夫熊猫收徒弟 评论地址：https://www.jiaokey.com/book/detail/14724818.html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