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书名：西行路遥迢</w:t>
      </w:r>
    </w:p>
    <w:p>
      <w:r>
        <w:t>作者：张璐责任编辑；墨者文化，汤柏华</w:t>
      </w:r>
    </w:p>
    <w:p>
      <w:r>
        <w:t>出版社：天津:天津人民出版社,2018.07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西行路遥迢 评论地址：https://www.jiaokey.com/book/detail/14724809.html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