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书名：蒲蒲兰绘本春系列  林桃奶奶的桃子树</w:t>
      </w:r>
    </w:p>
    <w:p>
      <w:r>
        <w:t>作者：汤姆牛</w:t>
      </w:r>
    </w:p>
    <w:p>
      <w:r>
        <w:t>出版社：天津:天津人民出版社,2018.11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蒲蒲兰绘本春系列  林桃奶奶的桃子树 评论地址：https://www.jiaokey.com/book/detail/14724798.html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