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书名：成为奥黛丽·赫本</w:t>
      </w:r>
    </w:p>
    <w:p>
      <w:r>
        <w:t>作者：（美)玛格丽特·卡迪洛文</w:t>
      </w:r>
    </w:p>
    <w:p>
      <w:r>
        <w:t>出版社：石家庄:河北教育出版社,2019.03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成为奥黛丽·赫本 评论地址：https://www.jiaokey.com/book/detail/14724778.html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