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托马斯和朋友拼读故事书  蓝山矿岛的秘密</w:t>
      </w:r>
    </w:p>
    <w:p>
      <w:r>
        <w:rPr>
          <w:rFonts w:ascii="宋体" w:hAnsi="宋体" w:eastAsia="宋体"/>
          <w:sz w:val="24"/>
        </w:rPr>
        <w:t>尹楠译；（英）英国HIT娱乐有限公司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托马斯和朋友拼读故事书  蓝山矿岛的秘密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尹楠译；（英）英国HIT娱乐有限公司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本书出售、求购地址：https://www.jiaokey.com/book/detail/14724760.html</w:t>
      </w:r>
    </w:p>
    <w:p>
      <w:r>
        <w:t>更多相关图书推荐：https://www.jiaokey.com</w:t>
      </w:r>
    </w:p>
    <w:p>
      <w:r>
        <w:t>尹楠译；（英）英国HIT娱乐有限公司 其他作品：https://www.jiaokey.com/tag/尹楠译；（英）英国HIT娱乐有限公司.html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关键词搜索：https://www.jiaokey.com/tag/托马斯和朋友拼读故事书  蓝山矿岛的秘密.html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