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书名：漂流瓶绘本馆  马可·波罗的一百万个故事</w:t>
      </w:r>
    </w:p>
    <w:p>
      <w:r>
        <w:t>作者：（美）迈克尔·杰·罗森文；（美）玛利亚·克里斯蒂娜·普雷特里图；刘惟绰，李广燚译</w:t>
      </w:r>
    </w:p>
    <w:p>
      <w:r>
        <w:t>出版社：济南:明天出版社,2019.01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漂流瓶绘本馆  马可·波罗的一百万个故事 评论地址：https://www.jiaokey.com/book/detail/14724740.html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