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书名：新联村志</w:t>
      </w:r>
    </w:p>
    <w:p>
      <w:r>
        <w:t>作者：浙江省桐乡市濮院镇新联&lt;font color=Red&gt;村&lt;/font&gt;志编纂委员会编著；沈坤山主编</w:t>
      </w:r>
    </w:p>
    <w:p>
      <w:r>
        <w:t>出版社：吴越电子音像出版社,2019.11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新联村志 评论地址：https://www.jiaokey.com/book/detail/14724731.html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