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书名：明天原创图画书  幼儿园有个怪</w:t>
      </w:r>
    </w:p>
    <w:p>
      <w:r>
        <w:t>作者：周索斓文图</w:t>
      </w:r>
    </w:p>
    <w:p>
      <w:r>
        <w:t>出版社：济南:明天出版社,2019.01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明天原创图画书  幼儿园有个怪 评论地址：https://www.jiaokey.com/book/detail/14724699.html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