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书名：猪宝，一起跳舞啦</w:t>
      </w:r>
    </w:p>
    <w:p>
      <w:r>
        <w:t>作者：颜云飞责任编辑；（美）桑德拉·博因顿</w:t>
      </w:r>
    </w:p>
    <w:p>
      <w:r>
        <w:t>出版社：哈尔滨:黑龙江美术出版社,2018.08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猪宝，一起跳舞啦 评论地址：https://www.jiaokey.com/book/detail/14724682.html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