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什么是你的，什么是我的</w:t>
      </w:r>
    </w:p>
    <w:p>
      <w:r>
        <w:rPr>
          <w:rFonts w:ascii="宋体" w:hAnsi="宋体" w:eastAsia="宋体"/>
          <w:sz w:val="24"/>
        </w:rPr>
        <w:t>米歇尔·皮克马尔,托马斯·巴斯,李颖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什么是你的，什么是我的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米歇尔·皮克马尔,托马斯·巴斯,李颖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9787544860468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儿童故事－图画故事－法国－现代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“法国亲子哲学启蒙书”系列图书通过孩子成长中经常遇到的困惑和疑问，深入浅出地引导孩子思考了语言、想象与现实、疼痛、死亡、分享、公平、欲望、成长焦虑、谎言等九大问题，帮助父母学会应对孩子成长过程中的各种常见问题，培养孩子的思辨能力。整套书内容轻松有趣，形式多样，对孩子来说好玩好看，对父母来说既有教育性又具有很强的可操作性，是一套很有价值的哲学启蒙童书。</w:t>
      </w:r>
    </w:p>
    <w:p/>
    <w:p>
      <w:r>
        <w:t>本书出售、求购地址：https://www.jiaokey.com/book/detail/14724676.html</w:t>
      </w:r>
    </w:p>
    <w:p>
      <w:r>
        <w:t>更多欧洲文学图书推荐：https://www.jiaokey.com</w:t>
      </w:r>
    </w:p>
    <w:p>
      <w:r>
        <w:t>米歇尔·皮克马尔,托马斯·巴斯,李颖 其他作品：https://www.jiaokey.com/tag/米歇尔·皮克马尔,托马斯·巴斯,李颖.html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关键词搜索：https://www.jiaokey.com/tag/儿童故事－图画故事－法国－现代.html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