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书名：一场大风暴</w:t>
      </w:r>
    </w:p>
    <w:p>
      <w:r>
        <w:t>作者：（美）南希·塔富里</w:t>
      </w:r>
    </w:p>
    <w:p>
      <w:r>
        <w:t>出版社：哈尔滨:黑龙江美术出版社,2018.12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一场大风暴 评论地址：https://www.jiaokey.com/book/detail/14724654.html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