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《诚斋乐府》校释</w:t>
      </w:r>
    </w:p>
    <w:p>
      <w:r>
        <w:rPr>
          <w:rFonts w:ascii="宋体" w:hAnsi="宋体" w:eastAsia="宋体"/>
          <w:sz w:val="24"/>
        </w:rPr>
        <w:t>（明）朱有炖著；朱仰东校释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《诚斋乐府》校释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（明）朱有炖著；朱仰东校释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978-7-5461-7977-3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朱有炖为明初十分重要的藩王作家，其著述不仅包括三十余部杂剧，还包括散曲、诗、词、文等。其杂剧、诗、词、文皆有校注、笺注本问世，唯独散曲还未有一部严格意义上的校释本出版。本书稿作者以朱有炖生前原刻为底本，对文稿进行校勘与注释。本书整理者选择张...</w:t>
      </w:r>
    </w:p>
    <w:p/>
    <w:p>
      <w:r>
        <w:t>本书出售、求购地址：https://www.jiaokey.com/book/detail/14724652.html</w:t>
      </w:r>
    </w:p>
    <w:p>
      <w:r>
        <w:t>更多相关图书推荐：https://www.jiaokey.com</w:t>
      </w:r>
    </w:p>
    <w:p>
      <w:r>
        <w:t>（明）朱有炖著；朱仰东校释 其他作品：https://www.jiaokey.com/tag/（明）朱有炖著；朱仰东校释.html</w:t>
      </w:r>
    </w:p>
    <w:p>
      <w:r>
        <w:t>关键词搜索：https://www.jiaokey.com/tag/散曲-作品集-中国-明代.html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