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书名：中国托福考试的社会化研究</w:t>
      </w:r>
    </w:p>
    <w:p>
      <w:r>
        <w:t>作者：王立群著</w:t>
      </w:r>
    </w:p>
    <w:p>
      <w:r>
        <w:t>出版社：苏州:苏州大学出版社,2019.04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中国托福考试的社会化研究 评论地址：https://www.jiaokey.com/book/detail/14724638.html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