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治理现代化与政策分析</w:t>
      </w:r>
    </w:p>
    <w:p>
      <w:r>
        <w:rPr>
          <w:rFonts w:ascii="宋体" w:hAnsi="宋体" w:eastAsia="宋体"/>
          <w:sz w:val="24"/>
        </w:rPr>
        <w:t>严强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治理现代化与政策分析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9787305223372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政治学－文集；行政学－文集；公共政策－文集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收录了著名学者严强教授近10年在政治学、公共行政学和公共政策学方面的学术研究成果。主要内容包括：治理现代化的与政治学研究，进一步阐述了基础政治学、制度政治学、微观政治学和政治学研究方法方面的重要问题；治理现代化与公共政策分析，着重阐述现代公共政策分析的特点，服从治理现代化的公共政策分析创新，以及治理现代化目标下的公共政策研究范式选择等。</w:t>
      </w:r>
    </w:p>
    <w:p/>
    <w:p>
      <w:r>
        <w:t>本书出售、求购地址：https://www.jiaokey.com/book/detail/14724595.html</w:t>
      </w:r>
    </w:p>
    <w:p>
      <w:r>
        <w:t>更多论文集图书推荐：https://www.jiaokey.com</w:t>
      </w:r>
    </w:p>
    <w:p>
      <w:r>
        <w:t>严强 其他作品：https://www.jiaokey.com/tag/严强.html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关键词搜索：https://www.jiaokey.com/tag/政治学－文集；行政学－文集；公共政策－文集.html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