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书名：红楼梦探源外编</w:t>
      </w:r>
    </w:p>
    <w:p>
      <w:r>
        <w:t>作者：吴世昌著</w:t>
      </w:r>
    </w:p>
    <w:p>
      <w:r>
        <w:t>出版社：合肥:安徽教育出版社,2019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红楼梦探源外编 评论地址：https://www.jiaokey.com/book/detail/14724553.html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