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书名：基层治理七十年</w:t>
      </w:r>
    </w:p>
    <w:p>
      <w:r>
        <w:t>作者：李皋</w:t>
      </w:r>
    </w:p>
    <w:p>
      <w:r>
        <w:t>出版社：北京:中国民主法制出版社,2019.10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基层治理七十年 评论地址：https://www.jiaokey.com/book/detail/14724551.html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