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书名：跟师名中医经验录</w:t>
      </w:r>
    </w:p>
    <w:p>
      <w:r>
        <w:t>作者：严晓枫主编</w:t>
      </w:r>
    </w:p>
    <w:p>
      <w:r>
        <w:t>出版社：南京:东南大学出版社,2019.11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跟师名中医经验录 评论地址：https://www.jiaokey.com/book/detail/14724491.html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