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梅奥健康怀孕全书</w:t>
      </w:r>
    </w:p>
    <w:p>
      <w:r>
        <w:rPr>
          <w:rFonts w:ascii="宋体" w:hAnsi="宋体" w:eastAsia="宋体"/>
          <w:sz w:val="24"/>
        </w:rPr>
        <w:t>（美）玛拉?魏克（MyraJ.Wick）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梅奥健康怀孕全书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（美）玛拉?魏克（MyraJ.Wick）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本书出售、求购地址：https://www.jiaokey.com/book/detail/14724481.html</w:t>
      </w:r>
    </w:p>
    <w:p>
      <w:r>
        <w:t>更多相关图书推荐：https://www.jiaokey.com</w:t>
      </w:r>
    </w:p>
    <w:p>
      <w:r>
        <w:t>（美）玛拉?魏克（MyraJ.Wick） 其他作品：https://www.jiaokey.com/tag/（美）玛拉?魏克（MyraJ.Wick）.html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关键词搜索：https://www.jiaokey.com/tag/梅奥健康怀孕全书.html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