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师父如花隔云端  下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师父如花隔云端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本书出售、求购地址：https://www.jiaokey.com/book/detail/14724458.html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青岛:青岛出版社,2019.11 出版图书：https://www.jiaokey.com/tag/青岛:青岛出版社,2019.11.html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