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女性90%的病是憋出来的  罗博士教你不憋屈，不上火，不生病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女性90%的病是憋出来的  罗博士教你不憋屈，不上火，不生病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本书出售、求购地址：https://www.jiaokey.com/book/detail/14724456.html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关键词搜索：https://www.jiaokey.com/tag/女性90%的病是憋出来的  罗博士教你不憋屈，不上火，不生病.html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