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危重新生儿救治中心能力建设系列教程之三危重新生儿护理</w:t>
      </w:r>
    </w:p>
    <w:p>
      <w:r>
        <w:rPr>
          <w:rFonts w:ascii="宋体" w:hAnsi="宋体" w:eastAsia="宋体"/>
          <w:sz w:val="24"/>
        </w:rPr>
        <w:t>封志纯，王自珍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危重新生儿救治中心能力建设系列教程之三危重新生儿护理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封志纯，王自珍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本书出售、求购地址：https://www.jiaokey.com/book/detail/14724411.html</w:t>
      </w:r>
    </w:p>
    <w:p>
      <w:r>
        <w:t>更多相关图书推荐：https://www.jiaokey.com</w:t>
      </w:r>
    </w:p>
    <w:p>
      <w:r>
        <w:t>封志纯，王自珍 其他作品：https://www.jiaokey.com/tag/封志纯，王自珍.html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关键词搜索：https://www.jiaokey.com/tag/危重新生儿救治中心能力建设系列教程之三危重新生儿护理.html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