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外出偷马</w:t>
      </w:r>
    </w:p>
    <w:p>
      <w:r>
        <w:rPr>
          <w:rFonts w:ascii="宋体" w:hAnsi="宋体" w:eastAsia="宋体"/>
          <w:sz w:val="24"/>
        </w:rPr>
        <w:t>（挪）佩尔·帕特森著；余国芳译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（挪）佩尔·帕特森著；余国芳译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长篇小说－挪威－现代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本书出售、求购地址：https://www.jiaokey.com/book/detail/14724402.html</w:t>
      </w:r>
    </w:p>
    <w:p>
      <w:r>
        <w:t>更多相关图书推荐：https://www.jiaokey.com</w:t>
      </w:r>
    </w:p>
    <w:p>
      <w:r>
        <w:t>（挪）佩尔·帕特森著；余国芳译 其他作品：https://www.jiaokey.com/tag/（挪）佩尔·帕特森著；余国芳译.html</w:t>
      </w:r>
    </w:p>
    <w:p>
      <w:r>
        <w:t>北京联合出版公司,2019.06 出版图书：https://www.jiaokey.com/tag/北京联合出版公司,2019.06.html</w:t>
      </w:r>
    </w:p>
    <w:p>
      <w:r>
        <w:t>关键词搜索：https://www.jiaokey.com/tag/长篇小说－挪威－现代.html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