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基于病案的口腔医学临床思维培养</w:t>
      </w:r>
    </w:p>
    <w:p>
      <w:r>
        <w:rPr>
          <w:rFonts w:ascii="宋体" w:hAnsi="宋体" w:eastAsia="宋体"/>
          <w:sz w:val="24"/>
        </w:rPr>
        <w:t>张凌琳，华成舸主编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基于病案的口腔医学临床思维培养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张凌琳，华成舸主编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本书出售、求购地址：https://www.jiaokey.com/book/detail/14724391.html</w:t>
      </w:r>
    </w:p>
    <w:p>
      <w:r>
        <w:t>更多相关图书推荐：https://www.jiaokey.com</w:t>
      </w:r>
    </w:p>
    <w:p>
      <w:r>
        <w:t>张凌琳，华成舸主编 其他作品：https://www.jiaokey.com/tag/张凌琳，华成舸主编.html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关键词搜索：https://www.jiaokey.com/tag/基于病案的口腔医学临床思维培养.html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